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4F8F7" w14:textId="77777777" w:rsidR="002B6667" w:rsidRDefault="00E76917">
      <w:pPr>
        <w:pStyle w:val="Kop1"/>
      </w:pPr>
      <w:r>
        <w:t>MACHTIGING KLACHT- EN TUCHTPROCEDURE</w:t>
      </w:r>
    </w:p>
    <w:p w14:paraId="634A1509" w14:textId="77777777" w:rsidR="0005114C" w:rsidRDefault="0005114C"/>
    <w:p w14:paraId="138FC086" w14:textId="4333A407" w:rsidR="002B6667" w:rsidRPr="006A0F1D" w:rsidRDefault="00BB24B3">
      <w:pPr>
        <w:rPr>
          <w:b/>
          <w:bCs/>
          <w:u w:val="single"/>
        </w:rPr>
      </w:pPr>
      <w:r w:rsidRPr="006A0F1D">
        <w:rPr>
          <w:b/>
          <w:bCs/>
          <w:u w:val="single"/>
        </w:rPr>
        <w:t>M</w:t>
      </w:r>
      <w:r w:rsidR="00E76917" w:rsidRPr="006A0F1D">
        <w:rPr>
          <w:b/>
          <w:bCs/>
          <w:u w:val="single"/>
        </w:rPr>
        <w:t>achtiginggever:</w:t>
      </w:r>
    </w:p>
    <w:p w14:paraId="0CD98F47" w14:textId="77777777" w:rsidR="002B6667" w:rsidRDefault="00E76917">
      <w:r>
        <w:t>Naam:</w:t>
      </w:r>
    </w:p>
    <w:p w14:paraId="115A4BEC" w14:textId="77777777" w:rsidR="002B6667" w:rsidRDefault="00E76917">
      <w:r>
        <w:t>Adres:</w:t>
      </w:r>
    </w:p>
    <w:p w14:paraId="501F47E4" w14:textId="77777777" w:rsidR="002B6667" w:rsidRDefault="00E76917">
      <w:r>
        <w:t>Postcode en woonplaats:</w:t>
      </w:r>
    </w:p>
    <w:p w14:paraId="72647B68" w14:textId="77777777" w:rsidR="002B6667" w:rsidRDefault="00E76917">
      <w:proofErr w:type="spellStart"/>
      <w:r>
        <w:t>Telefoonnummer</w:t>
      </w:r>
      <w:proofErr w:type="spellEnd"/>
      <w:r>
        <w:t>:</w:t>
      </w:r>
    </w:p>
    <w:p w14:paraId="13DF3627" w14:textId="77777777" w:rsidR="002B6667" w:rsidRDefault="00E76917">
      <w:r>
        <w:t>E-mailadres:</w:t>
      </w:r>
    </w:p>
    <w:p w14:paraId="752D22E6" w14:textId="77777777" w:rsidR="002B6667" w:rsidRPr="006A0F1D" w:rsidRDefault="00E76917">
      <w:pPr>
        <w:rPr>
          <w:b/>
          <w:bCs/>
          <w:u w:val="single"/>
        </w:rPr>
      </w:pPr>
      <w:r>
        <w:br/>
      </w:r>
      <w:r w:rsidRPr="006A0F1D">
        <w:rPr>
          <w:b/>
          <w:bCs/>
          <w:u w:val="single"/>
        </w:rPr>
        <w:t>Machtigt hierbij:</w:t>
      </w:r>
      <w:r w:rsidRPr="006A0F1D">
        <w:rPr>
          <w:b/>
          <w:bCs/>
          <w:u w:val="single"/>
        </w:rPr>
        <w:br/>
      </w:r>
    </w:p>
    <w:p w14:paraId="5FA0BC40" w14:textId="77777777" w:rsidR="002B6667" w:rsidRDefault="00E76917">
      <w:r>
        <w:t>Naam gemachtigde:</w:t>
      </w:r>
    </w:p>
    <w:p w14:paraId="3462D644" w14:textId="77777777" w:rsidR="002B6667" w:rsidRDefault="00E76917">
      <w:r>
        <w:t>Adres:</w:t>
      </w:r>
    </w:p>
    <w:p w14:paraId="4EC2C193" w14:textId="77777777" w:rsidR="002B6667" w:rsidRDefault="00E76917">
      <w:r>
        <w:t>Postcode en woonplaats:</w:t>
      </w:r>
    </w:p>
    <w:p w14:paraId="41F3292E" w14:textId="77777777" w:rsidR="002B6667" w:rsidRDefault="00E76917">
      <w:proofErr w:type="spellStart"/>
      <w:r>
        <w:t>Telefoonnummer</w:t>
      </w:r>
      <w:proofErr w:type="spellEnd"/>
      <w:r>
        <w:t>:</w:t>
      </w:r>
    </w:p>
    <w:p w14:paraId="287F9B76" w14:textId="77777777" w:rsidR="002B6667" w:rsidRDefault="00E76917">
      <w:r>
        <w:t>E-mailadres:</w:t>
      </w:r>
    </w:p>
    <w:p w14:paraId="427BB7DD" w14:textId="77777777" w:rsidR="002B6667" w:rsidRDefault="00E76917">
      <w:r>
        <w:br/>
        <w:t>om hem/haar te vertegenwoordigen in verband met een klacht tegen:</w:t>
      </w:r>
    </w:p>
    <w:p w14:paraId="1F496364" w14:textId="77777777" w:rsidR="002B6667" w:rsidRDefault="00E76917">
      <w:r>
        <w:t>Naam advocaat:</w:t>
      </w:r>
    </w:p>
    <w:p w14:paraId="5D76BF74" w14:textId="77777777" w:rsidR="002B6667" w:rsidRDefault="00E76917">
      <w:r>
        <w:t>Kantoor en plaats:</w:t>
      </w:r>
    </w:p>
    <w:p w14:paraId="2F9BB3F6" w14:textId="77777777" w:rsidR="002B6667" w:rsidRDefault="00E76917">
      <w:r>
        <w:t>Eventueel zaaknummer:</w:t>
      </w:r>
    </w:p>
    <w:p w14:paraId="0353B0A6" w14:textId="4F0F77F0" w:rsidR="002B6667" w:rsidRDefault="00E76917" w:rsidP="00D34AAE">
      <w:pPr>
        <w:jc w:val="both"/>
      </w:pPr>
      <w:r>
        <w:br/>
        <w:t xml:space="preserve">De gemachtigde is bevoegd om namens </w:t>
      </w:r>
      <w:proofErr w:type="spellStart"/>
      <w:r w:rsidR="007665F0">
        <w:t>machtiginggever</w:t>
      </w:r>
      <w:proofErr w:type="spellEnd"/>
      <w:r>
        <w:t xml:space="preserve"> een klacht in te dienen bij de deken van de Orde van Advocaten en deze klacht te behandelen in het volledige daaropvolgende tuchtrechtelijke traject, waaronder de behandeling door de deken en – indien van toepassing – de behandeling door de Raad van Discipline en het Hof van Discipline.</w:t>
      </w:r>
    </w:p>
    <w:p w14:paraId="7214E74C" w14:textId="77777777" w:rsidR="00935E8C" w:rsidRPr="00935E8C" w:rsidRDefault="00935E8C" w:rsidP="00935E8C">
      <w:pPr>
        <w:jc w:val="both"/>
        <w:rPr>
          <w:lang w:val="nl-NL"/>
        </w:rPr>
      </w:pPr>
      <w:r w:rsidRPr="00935E8C">
        <w:rPr>
          <w:lang w:val="nl-NL"/>
        </w:rPr>
        <w:t>Deze machtiging eindigt bij beëindiging van de klachtprocedure, dan wel eerder door intrekking van de machtiging.</w:t>
      </w:r>
    </w:p>
    <w:p w14:paraId="1666B4EE" w14:textId="77777777" w:rsidR="00104674" w:rsidRDefault="00104674"/>
    <w:p w14:paraId="24FAF966" w14:textId="77777777" w:rsidR="007665F0" w:rsidRDefault="007665F0"/>
    <w:p w14:paraId="3CAC8056" w14:textId="70DF5ACB" w:rsidR="002B6667" w:rsidRDefault="00E76917">
      <w:r>
        <w:br/>
      </w:r>
      <w:r w:rsidR="00B82790">
        <w:t xml:space="preserve">Machtiginggever </w:t>
      </w:r>
      <w:proofErr w:type="spellStart"/>
      <w:r w:rsidR="00B82790">
        <w:t>en</w:t>
      </w:r>
      <w:proofErr w:type="spellEnd"/>
      <w:r w:rsidR="00B82790">
        <w:t xml:space="preserve"> </w:t>
      </w:r>
      <w:proofErr w:type="spellStart"/>
      <w:r w:rsidR="00B82790">
        <w:t>gemachtigde</w:t>
      </w:r>
      <w:proofErr w:type="spellEnd"/>
      <w:r w:rsidR="00B82790">
        <w:t xml:space="preserve"> </w:t>
      </w:r>
      <w:proofErr w:type="spellStart"/>
      <w:r w:rsidR="00B82790">
        <w:t>geven</w:t>
      </w:r>
      <w:proofErr w:type="spellEnd"/>
      <w:r>
        <w:t xml:space="preserve"> </w:t>
      </w:r>
      <w:proofErr w:type="spellStart"/>
      <w:r>
        <w:t>toestemming</w:t>
      </w:r>
      <w:proofErr w:type="spellEnd"/>
      <w:r>
        <w:t xml:space="preserve"> </w:t>
      </w:r>
      <w:proofErr w:type="spellStart"/>
      <w:r>
        <w:t>voor</w:t>
      </w:r>
      <w:proofErr w:type="spellEnd"/>
      <w:r>
        <w:t xml:space="preserve"> de verwerking van zijn/haar persoonsgegevens in het kader van deze klacht en de behandeling daarvan, overeenkomstig de Algemene Verordening Gegevensbescherming (AVG).</w:t>
      </w:r>
    </w:p>
    <w:p w14:paraId="40C42748" w14:textId="77777777" w:rsidR="002B6667" w:rsidRDefault="00E76917">
      <w:r>
        <w:br/>
        <w:t>Plaats en datum:</w:t>
      </w:r>
    </w:p>
    <w:p w14:paraId="4023BCF0" w14:textId="77777777" w:rsidR="002B6667" w:rsidRDefault="00E76917">
      <w:proofErr w:type="spellStart"/>
      <w:r>
        <w:t>Handtekening</w:t>
      </w:r>
      <w:proofErr w:type="spellEnd"/>
      <w:r>
        <w:t xml:space="preserve"> machtiginggever:</w:t>
      </w:r>
    </w:p>
    <w:p w14:paraId="5F8DC08E" w14:textId="77777777" w:rsidR="00104674" w:rsidRDefault="00104674"/>
    <w:p w14:paraId="36141D7A" w14:textId="77777777" w:rsidR="002B6667" w:rsidRDefault="00E76917">
      <w:r>
        <w:t>................................................</w:t>
      </w:r>
    </w:p>
    <w:p w14:paraId="5D853BB0" w14:textId="77777777" w:rsidR="0005114C" w:rsidRDefault="0005114C"/>
    <w:p w14:paraId="3CBBA670" w14:textId="17639C8C" w:rsidR="002B6667" w:rsidRDefault="00E76917">
      <w:proofErr w:type="spellStart"/>
      <w:r>
        <w:t>Handtekening</w:t>
      </w:r>
      <w:proofErr w:type="spellEnd"/>
      <w:r>
        <w:t xml:space="preserve"> </w:t>
      </w:r>
      <w:proofErr w:type="spellStart"/>
      <w:r>
        <w:t>gemachtigde</w:t>
      </w:r>
      <w:proofErr w:type="spellEnd"/>
      <w:r>
        <w:t>:</w:t>
      </w:r>
    </w:p>
    <w:p w14:paraId="77D33D78" w14:textId="77777777" w:rsidR="00104674" w:rsidRDefault="00104674"/>
    <w:p w14:paraId="05ECFDB8" w14:textId="77777777" w:rsidR="002B6667" w:rsidRDefault="00E76917">
      <w:r>
        <w:t>................................................</w:t>
      </w:r>
    </w:p>
    <w:p w14:paraId="1933C7A3" w14:textId="77777777" w:rsidR="00104674" w:rsidRDefault="00E76917">
      <w:r>
        <w:br/>
      </w:r>
    </w:p>
    <w:p w14:paraId="6FCE25F3" w14:textId="7DEA1BA7" w:rsidR="002B6667" w:rsidRDefault="00E76917">
      <w:proofErr w:type="spellStart"/>
      <w:r>
        <w:t>Bijlagen</w:t>
      </w:r>
      <w:proofErr w:type="spellEnd"/>
      <w:r>
        <w:t>:</w:t>
      </w:r>
    </w:p>
    <w:p w14:paraId="5292DEA0" w14:textId="159CC579" w:rsidR="002B6667" w:rsidRDefault="00E76917">
      <w:r>
        <w:t xml:space="preserve">- </w:t>
      </w:r>
      <w:proofErr w:type="spellStart"/>
      <w:r>
        <w:t>Kopie</w:t>
      </w:r>
      <w:proofErr w:type="spellEnd"/>
      <w:r>
        <w:t xml:space="preserve"> </w:t>
      </w:r>
      <w:proofErr w:type="spellStart"/>
      <w:r>
        <w:t>identiteitsbewijs</w:t>
      </w:r>
      <w:proofErr w:type="spellEnd"/>
      <w:r w:rsidR="00DC1DAA">
        <w:t>/</w:t>
      </w:r>
      <w:proofErr w:type="spellStart"/>
      <w:r w:rsidR="00DC1DAA">
        <w:t>paspoort</w:t>
      </w:r>
      <w:proofErr w:type="spellEnd"/>
      <w:r>
        <w:t xml:space="preserve"> </w:t>
      </w:r>
      <w:proofErr w:type="spellStart"/>
      <w:r>
        <w:t>machtiginggever</w:t>
      </w:r>
      <w:proofErr w:type="spellEnd"/>
      <w:r>
        <w:t xml:space="preserve"> (</w:t>
      </w:r>
      <w:proofErr w:type="spellStart"/>
      <w:r>
        <w:t>afschermen</w:t>
      </w:r>
      <w:proofErr w:type="spellEnd"/>
      <w:r w:rsidR="00FF7C6E">
        <w:t>*</w:t>
      </w:r>
      <w:r>
        <w:t>)</w:t>
      </w:r>
    </w:p>
    <w:p w14:paraId="677389FF" w14:textId="3A5081A2" w:rsidR="002B6667" w:rsidRDefault="00E76917">
      <w:r>
        <w:t xml:space="preserve">- </w:t>
      </w:r>
      <w:proofErr w:type="spellStart"/>
      <w:r>
        <w:t>Kopie</w:t>
      </w:r>
      <w:proofErr w:type="spellEnd"/>
      <w:r>
        <w:t xml:space="preserve"> </w:t>
      </w:r>
      <w:proofErr w:type="spellStart"/>
      <w:r>
        <w:t>identiteitsbewijs</w:t>
      </w:r>
      <w:proofErr w:type="spellEnd"/>
      <w:r w:rsidR="00DC1DAA">
        <w:t>/</w:t>
      </w:r>
      <w:proofErr w:type="spellStart"/>
      <w:r w:rsidR="00DC1DAA">
        <w:t>paspoort</w:t>
      </w:r>
      <w:proofErr w:type="spellEnd"/>
      <w:r>
        <w:t xml:space="preserve"> </w:t>
      </w:r>
      <w:proofErr w:type="spellStart"/>
      <w:r>
        <w:t>gemachtigde</w:t>
      </w:r>
      <w:proofErr w:type="spellEnd"/>
      <w:r>
        <w:t xml:space="preserve"> (</w:t>
      </w:r>
      <w:proofErr w:type="spellStart"/>
      <w:r>
        <w:t>afschermen</w:t>
      </w:r>
      <w:proofErr w:type="spellEnd"/>
      <w:r w:rsidR="00C67AAE">
        <w:t>*</w:t>
      </w:r>
      <w:r>
        <w:t>)</w:t>
      </w:r>
    </w:p>
    <w:p w14:paraId="4D1AE9F2" w14:textId="69D2E304" w:rsidR="00084403" w:rsidRPr="00C73FC3" w:rsidRDefault="00C67AAE" w:rsidP="00C73FC3">
      <w:pPr>
        <w:tabs>
          <w:tab w:val="num" w:pos="720"/>
        </w:tabs>
        <w:rPr>
          <w:i/>
          <w:iCs/>
          <w:sz w:val="18"/>
          <w:szCs w:val="18"/>
          <w:lang w:val="nl-NL"/>
        </w:rPr>
      </w:pPr>
      <w:r>
        <w:rPr>
          <w:i/>
          <w:iCs/>
          <w:sz w:val="16"/>
          <w:szCs w:val="16"/>
          <w:lang w:val="nl-NL"/>
        </w:rPr>
        <w:br/>
      </w:r>
      <w:r w:rsidR="00156F81" w:rsidRPr="00C73FC3">
        <w:rPr>
          <w:b/>
          <w:bCs/>
          <w:sz w:val="18"/>
          <w:szCs w:val="18"/>
          <w:u w:val="single"/>
          <w:lang w:val="nl-NL"/>
        </w:rPr>
        <w:t>AFSCHERMEN</w:t>
      </w:r>
      <w:r w:rsidR="00156F81" w:rsidRPr="00C73FC3">
        <w:rPr>
          <w:b/>
          <w:bCs/>
          <w:i/>
          <w:iCs/>
          <w:sz w:val="18"/>
          <w:szCs w:val="18"/>
          <w:lang w:val="nl-NL"/>
        </w:rPr>
        <w:t xml:space="preserve">: </w:t>
      </w:r>
      <w:r w:rsidR="00084403" w:rsidRPr="00C73FC3">
        <w:rPr>
          <w:i/>
          <w:iCs/>
          <w:sz w:val="18"/>
          <w:szCs w:val="18"/>
          <w:lang w:val="nl-NL"/>
        </w:rPr>
        <w:t>Alleen gegevens die strikt nodig zijn voor identificatie (</w:t>
      </w:r>
      <w:r w:rsidR="00996498" w:rsidRPr="00C73FC3">
        <w:rPr>
          <w:i/>
          <w:iCs/>
          <w:sz w:val="18"/>
          <w:szCs w:val="18"/>
          <w:lang w:val="nl-NL"/>
        </w:rPr>
        <w:t>voornamen, achter</w:t>
      </w:r>
      <w:r w:rsidR="00084403" w:rsidRPr="00C73FC3">
        <w:rPr>
          <w:i/>
          <w:iCs/>
          <w:sz w:val="18"/>
          <w:szCs w:val="18"/>
          <w:lang w:val="nl-NL"/>
        </w:rPr>
        <w:t>naam</w:t>
      </w:r>
      <w:r w:rsidR="00996498" w:rsidRPr="00C73FC3">
        <w:rPr>
          <w:i/>
          <w:iCs/>
          <w:sz w:val="18"/>
          <w:szCs w:val="18"/>
          <w:lang w:val="nl-NL"/>
        </w:rPr>
        <w:t xml:space="preserve">, </w:t>
      </w:r>
      <w:r w:rsidR="00084403" w:rsidRPr="00C73FC3">
        <w:rPr>
          <w:i/>
          <w:iCs/>
          <w:sz w:val="18"/>
          <w:szCs w:val="18"/>
          <w:lang w:val="nl-NL"/>
        </w:rPr>
        <w:t>geboortedatum</w:t>
      </w:r>
      <w:r w:rsidR="00996498" w:rsidRPr="00C73FC3">
        <w:rPr>
          <w:i/>
          <w:iCs/>
          <w:sz w:val="18"/>
          <w:szCs w:val="18"/>
          <w:lang w:val="nl-NL"/>
        </w:rPr>
        <w:t>,</w:t>
      </w:r>
      <w:r w:rsidR="004660FA" w:rsidRPr="00C73FC3">
        <w:rPr>
          <w:i/>
          <w:iCs/>
          <w:sz w:val="18"/>
          <w:szCs w:val="18"/>
          <w:lang w:val="nl-NL"/>
        </w:rPr>
        <w:t xml:space="preserve"> geslacht,</w:t>
      </w:r>
      <w:r w:rsidR="00996498" w:rsidRPr="00C73FC3">
        <w:rPr>
          <w:i/>
          <w:iCs/>
          <w:sz w:val="18"/>
          <w:szCs w:val="18"/>
          <w:lang w:val="nl-NL"/>
        </w:rPr>
        <w:t xml:space="preserve"> handtekening en datum van geldigheid</w:t>
      </w:r>
      <w:r w:rsidR="00084403" w:rsidRPr="00C73FC3">
        <w:rPr>
          <w:i/>
          <w:iCs/>
          <w:sz w:val="18"/>
          <w:szCs w:val="18"/>
          <w:lang w:val="nl-NL"/>
        </w:rPr>
        <w:t>) laat u zichtbaar.</w:t>
      </w:r>
      <w:r w:rsidR="00156F81" w:rsidRPr="00C73FC3">
        <w:rPr>
          <w:i/>
          <w:iCs/>
          <w:sz w:val="18"/>
          <w:szCs w:val="18"/>
          <w:lang w:val="nl-NL"/>
        </w:rPr>
        <w:t xml:space="preserve"> </w:t>
      </w:r>
      <w:r w:rsidR="00156F81" w:rsidRPr="00C73FC3">
        <w:rPr>
          <w:i/>
          <w:iCs/>
          <w:sz w:val="18"/>
          <w:szCs w:val="18"/>
          <w:lang w:val="nl-NL"/>
        </w:rPr>
        <w:t xml:space="preserve">In ieder geval moet u onleesbaar maken: het documentnummer, </w:t>
      </w:r>
      <w:proofErr w:type="spellStart"/>
      <w:r w:rsidR="00156F81" w:rsidRPr="00C73FC3">
        <w:rPr>
          <w:i/>
          <w:iCs/>
          <w:sz w:val="18"/>
          <w:szCs w:val="18"/>
          <w:lang w:val="nl-NL"/>
        </w:rPr>
        <w:t>burgerservicenummer</w:t>
      </w:r>
      <w:proofErr w:type="spellEnd"/>
      <w:r w:rsidR="00156F81" w:rsidRPr="00C73FC3">
        <w:rPr>
          <w:i/>
          <w:iCs/>
          <w:sz w:val="18"/>
          <w:szCs w:val="18"/>
          <w:lang w:val="nl-NL"/>
        </w:rPr>
        <w:t xml:space="preserve"> (BSN), inclusief de cijferreeks onderaan; uw pasfoto; datum en plaats van afgifte, lengte</w:t>
      </w:r>
      <w:r w:rsidR="00156F81" w:rsidRPr="00F37839">
        <w:rPr>
          <w:i/>
          <w:iCs/>
          <w:sz w:val="18"/>
          <w:szCs w:val="18"/>
          <w:lang w:val="nl-NL"/>
        </w:rPr>
        <w:t>, nationaliteit</w:t>
      </w:r>
      <w:r w:rsidR="00156F81" w:rsidRPr="00C73FC3">
        <w:rPr>
          <w:i/>
          <w:iCs/>
          <w:sz w:val="18"/>
          <w:szCs w:val="18"/>
          <w:lang w:val="nl-NL"/>
        </w:rPr>
        <w:t>.</w:t>
      </w:r>
    </w:p>
    <w:p w14:paraId="15C24A2B" w14:textId="1C8DB784" w:rsidR="00084403" w:rsidRDefault="00084403"/>
    <w:sectPr w:rsidR="00084403"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jstnummering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jstopsomtek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jstopsomtek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jstnummering"/>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jstopsomteken"/>
      <w:lvlText w:val=""/>
      <w:lvlJc w:val="left"/>
      <w:pPr>
        <w:tabs>
          <w:tab w:val="num" w:pos="360"/>
        </w:tabs>
        <w:ind w:left="360" w:hanging="360"/>
      </w:pPr>
      <w:rPr>
        <w:rFonts w:ascii="Symbol" w:hAnsi="Symbol" w:hint="default"/>
      </w:rPr>
    </w:lvl>
  </w:abstractNum>
  <w:abstractNum w:abstractNumId="9" w15:restartNumberingAfterBreak="0">
    <w:nsid w:val="7D711ECD"/>
    <w:multiLevelType w:val="multilevel"/>
    <w:tmpl w:val="CC626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5592081">
    <w:abstractNumId w:val="8"/>
  </w:num>
  <w:num w:numId="2" w16cid:durableId="1543128027">
    <w:abstractNumId w:val="6"/>
  </w:num>
  <w:num w:numId="3" w16cid:durableId="1647583899">
    <w:abstractNumId w:val="5"/>
  </w:num>
  <w:num w:numId="4" w16cid:durableId="1701392781">
    <w:abstractNumId w:val="4"/>
  </w:num>
  <w:num w:numId="5" w16cid:durableId="955672027">
    <w:abstractNumId w:val="7"/>
  </w:num>
  <w:num w:numId="6" w16cid:durableId="906838684">
    <w:abstractNumId w:val="3"/>
  </w:num>
  <w:num w:numId="7" w16cid:durableId="477111397">
    <w:abstractNumId w:val="2"/>
  </w:num>
  <w:num w:numId="8" w16cid:durableId="1717966412">
    <w:abstractNumId w:val="1"/>
  </w:num>
  <w:num w:numId="9" w16cid:durableId="1757441448">
    <w:abstractNumId w:val="0"/>
  </w:num>
  <w:num w:numId="10" w16cid:durableId="18416591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6848"/>
    <w:rsid w:val="00034616"/>
    <w:rsid w:val="0005114C"/>
    <w:rsid w:val="0006063C"/>
    <w:rsid w:val="00084403"/>
    <w:rsid w:val="00104674"/>
    <w:rsid w:val="00117404"/>
    <w:rsid w:val="0012394C"/>
    <w:rsid w:val="0015074B"/>
    <w:rsid w:val="00156F81"/>
    <w:rsid w:val="0029639D"/>
    <w:rsid w:val="002B61D6"/>
    <w:rsid w:val="002B6667"/>
    <w:rsid w:val="00326F90"/>
    <w:rsid w:val="004660FA"/>
    <w:rsid w:val="005055A3"/>
    <w:rsid w:val="006A0F1D"/>
    <w:rsid w:val="007665F0"/>
    <w:rsid w:val="00824069"/>
    <w:rsid w:val="008E1E7B"/>
    <w:rsid w:val="00935E8C"/>
    <w:rsid w:val="00996498"/>
    <w:rsid w:val="00A455C9"/>
    <w:rsid w:val="00AA1D8D"/>
    <w:rsid w:val="00AB0728"/>
    <w:rsid w:val="00B47730"/>
    <w:rsid w:val="00B82790"/>
    <w:rsid w:val="00BB24B3"/>
    <w:rsid w:val="00C67AAE"/>
    <w:rsid w:val="00C73FC3"/>
    <w:rsid w:val="00CB0664"/>
    <w:rsid w:val="00D34AAE"/>
    <w:rsid w:val="00DC1DAA"/>
    <w:rsid w:val="00DE33CD"/>
    <w:rsid w:val="00E52F50"/>
    <w:rsid w:val="00E76917"/>
    <w:rsid w:val="00EA2A1D"/>
    <w:rsid w:val="00F34E84"/>
    <w:rsid w:val="00F37839"/>
    <w:rsid w:val="00FB1A90"/>
    <w:rsid w:val="00FC49C5"/>
    <w:rsid w:val="00FC693F"/>
    <w:rsid w:val="00FF7C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814B50"/>
  <w14:defaultImageDpi w14:val="300"/>
  <w15:docId w15:val="{6188620C-6F58-4637-80F9-CF2DA3CFA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C693F"/>
  </w:style>
  <w:style w:type="paragraph" w:styleId="Kop1">
    <w:name w:val="heading 1"/>
    <w:basedOn w:val="Standaard"/>
    <w:next w:val="Standaard"/>
    <w:link w:val="Kop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Kop9">
    <w:name w:val="heading 9"/>
    <w:basedOn w:val="Standaard"/>
    <w:next w:val="Standaard"/>
    <w:link w:val="Kop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618BF"/>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E618BF"/>
  </w:style>
  <w:style w:type="paragraph" w:styleId="Voettekst">
    <w:name w:val="footer"/>
    <w:basedOn w:val="Standaard"/>
    <w:link w:val="VoettekstChar"/>
    <w:uiPriority w:val="99"/>
    <w:unhideWhenUsed/>
    <w:rsid w:val="00E618BF"/>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E618BF"/>
  </w:style>
  <w:style w:type="paragraph" w:styleId="Geenafstand">
    <w:name w:val="No Spacing"/>
    <w:uiPriority w:val="1"/>
    <w:qFormat/>
    <w:rsid w:val="00FC693F"/>
    <w:pPr>
      <w:spacing w:after="0" w:line="240" w:lineRule="auto"/>
    </w:pPr>
  </w:style>
  <w:style w:type="character" w:customStyle="1" w:styleId="Kop1Char">
    <w:name w:val="Kop 1 Char"/>
    <w:basedOn w:val="Standaardalinea-lettertype"/>
    <w:link w:val="Kop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FC693F"/>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FC693F"/>
    <w:rPr>
      <w:rFonts w:asciiTheme="majorHAnsi" w:eastAsiaTheme="majorEastAsia" w:hAnsiTheme="majorHAnsi" w:cstheme="majorBidi"/>
      <w:b/>
      <w:bCs/>
      <w:color w:val="4F81BD" w:themeColor="accent1"/>
    </w:rPr>
  </w:style>
  <w:style w:type="paragraph" w:styleId="Titel">
    <w:name w:val="Title"/>
    <w:basedOn w:val="Standaard"/>
    <w:next w:val="Standaard"/>
    <w:link w:val="Tite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FC693F"/>
    <w:rPr>
      <w:rFonts w:asciiTheme="majorHAnsi" w:eastAsiaTheme="majorEastAsia" w:hAnsiTheme="majorHAnsi" w:cstheme="majorBidi"/>
      <w:i/>
      <w:iCs/>
      <w:color w:val="4F81BD" w:themeColor="accent1"/>
      <w:spacing w:val="15"/>
      <w:sz w:val="24"/>
      <w:szCs w:val="24"/>
    </w:rPr>
  </w:style>
  <w:style w:type="paragraph" w:styleId="Lijstalinea">
    <w:name w:val="List Paragraph"/>
    <w:basedOn w:val="Standaard"/>
    <w:uiPriority w:val="34"/>
    <w:qFormat/>
    <w:rsid w:val="00FC693F"/>
    <w:pPr>
      <w:ind w:left="720"/>
      <w:contextualSpacing/>
    </w:pPr>
  </w:style>
  <w:style w:type="paragraph" w:styleId="Plattetekst">
    <w:name w:val="Body Text"/>
    <w:basedOn w:val="Standaard"/>
    <w:link w:val="PlattetekstChar"/>
    <w:uiPriority w:val="99"/>
    <w:unhideWhenUsed/>
    <w:rsid w:val="00AA1D8D"/>
    <w:pPr>
      <w:spacing w:after="120"/>
    </w:pPr>
  </w:style>
  <w:style w:type="character" w:customStyle="1" w:styleId="PlattetekstChar">
    <w:name w:val="Platte tekst Char"/>
    <w:basedOn w:val="Standaardalinea-lettertype"/>
    <w:link w:val="Plattetekst"/>
    <w:uiPriority w:val="99"/>
    <w:rsid w:val="00AA1D8D"/>
  </w:style>
  <w:style w:type="paragraph" w:styleId="Plattetekst2">
    <w:name w:val="Body Text 2"/>
    <w:basedOn w:val="Standaard"/>
    <w:link w:val="Plattetekst2Char"/>
    <w:uiPriority w:val="99"/>
    <w:unhideWhenUsed/>
    <w:rsid w:val="00AA1D8D"/>
    <w:pPr>
      <w:spacing w:after="120" w:line="480" w:lineRule="auto"/>
    </w:pPr>
  </w:style>
  <w:style w:type="character" w:customStyle="1" w:styleId="Plattetekst2Char">
    <w:name w:val="Platte tekst 2 Char"/>
    <w:basedOn w:val="Standaardalinea-lettertype"/>
    <w:link w:val="Plattetekst2"/>
    <w:uiPriority w:val="99"/>
    <w:rsid w:val="00AA1D8D"/>
  </w:style>
  <w:style w:type="paragraph" w:styleId="Plattetekst3">
    <w:name w:val="Body Text 3"/>
    <w:basedOn w:val="Standaard"/>
    <w:link w:val="Plattetekst3Char"/>
    <w:uiPriority w:val="99"/>
    <w:unhideWhenUsed/>
    <w:rsid w:val="00AA1D8D"/>
    <w:pPr>
      <w:spacing w:after="120"/>
    </w:pPr>
    <w:rPr>
      <w:sz w:val="16"/>
      <w:szCs w:val="16"/>
    </w:rPr>
  </w:style>
  <w:style w:type="character" w:customStyle="1" w:styleId="Plattetekst3Char">
    <w:name w:val="Platte tekst 3 Char"/>
    <w:basedOn w:val="Standaardalinea-lettertype"/>
    <w:link w:val="Plattetekst3"/>
    <w:uiPriority w:val="99"/>
    <w:rsid w:val="00AA1D8D"/>
    <w:rPr>
      <w:sz w:val="16"/>
      <w:szCs w:val="16"/>
    </w:rPr>
  </w:style>
  <w:style w:type="paragraph" w:styleId="Lijst">
    <w:name w:val="List"/>
    <w:basedOn w:val="Standaard"/>
    <w:uiPriority w:val="99"/>
    <w:unhideWhenUsed/>
    <w:rsid w:val="00AA1D8D"/>
    <w:pPr>
      <w:ind w:left="360" w:hanging="360"/>
      <w:contextualSpacing/>
    </w:pPr>
  </w:style>
  <w:style w:type="paragraph" w:styleId="Lijst2">
    <w:name w:val="List 2"/>
    <w:basedOn w:val="Standaard"/>
    <w:uiPriority w:val="99"/>
    <w:unhideWhenUsed/>
    <w:rsid w:val="00326F90"/>
    <w:pPr>
      <w:ind w:left="720" w:hanging="360"/>
      <w:contextualSpacing/>
    </w:pPr>
  </w:style>
  <w:style w:type="paragraph" w:styleId="Lijst3">
    <w:name w:val="List 3"/>
    <w:basedOn w:val="Standaard"/>
    <w:uiPriority w:val="99"/>
    <w:unhideWhenUsed/>
    <w:rsid w:val="00326F90"/>
    <w:pPr>
      <w:ind w:left="1080" w:hanging="360"/>
      <w:contextualSpacing/>
    </w:pPr>
  </w:style>
  <w:style w:type="paragraph" w:styleId="Lijstopsomteken">
    <w:name w:val="List Bullet"/>
    <w:basedOn w:val="Standaard"/>
    <w:uiPriority w:val="99"/>
    <w:unhideWhenUsed/>
    <w:rsid w:val="00326F90"/>
    <w:pPr>
      <w:numPr>
        <w:numId w:val="1"/>
      </w:numPr>
      <w:contextualSpacing/>
    </w:pPr>
  </w:style>
  <w:style w:type="paragraph" w:styleId="Lijstopsomteken2">
    <w:name w:val="List Bullet 2"/>
    <w:basedOn w:val="Standaard"/>
    <w:uiPriority w:val="99"/>
    <w:unhideWhenUsed/>
    <w:rsid w:val="00326F90"/>
    <w:pPr>
      <w:numPr>
        <w:numId w:val="2"/>
      </w:numPr>
      <w:contextualSpacing/>
    </w:pPr>
  </w:style>
  <w:style w:type="paragraph" w:styleId="Lijstopsomteken3">
    <w:name w:val="List Bullet 3"/>
    <w:basedOn w:val="Standaard"/>
    <w:uiPriority w:val="99"/>
    <w:unhideWhenUsed/>
    <w:rsid w:val="00326F90"/>
    <w:pPr>
      <w:numPr>
        <w:numId w:val="3"/>
      </w:numPr>
      <w:contextualSpacing/>
    </w:pPr>
  </w:style>
  <w:style w:type="paragraph" w:styleId="Lijstnummering">
    <w:name w:val="List Number"/>
    <w:basedOn w:val="Standaard"/>
    <w:uiPriority w:val="99"/>
    <w:unhideWhenUsed/>
    <w:rsid w:val="00326F90"/>
    <w:pPr>
      <w:numPr>
        <w:numId w:val="5"/>
      </w:numPr>
      <w:contextualSpacing/>
    </w:pPr>
  </w:style>
  <w:style w:type="paragraph" w:styleId="Lijstnummering2">
    <w:name w:val="List Number 2"/>
    <w:basedOn w:val="Standaard"/>
    <w:uiPriority w:val="99"/>
    <w:unhideWhenUsed/>
    <w:rsid w:val="0029639D"/>
    <w:pPr>
      <w:numPr>
        <w:numId w:val="6"/>
      </w:numPr>
      <w:contextualSpacing/>
    </w:pPr>
  </w:style>
  <w:style w:type="paragraph" w:styleId="Lijstnummering3">
    <w:name w:val="List Number 3"/>
    <w:basedOn w:val="Standaard"/>
    <w:uiPriority w:val="99"/>
    <w:unhideWhenUsed/>
    <w:rsid w:val="0029639D"/>
    <w:pPr>
      <w:numPr>
        <w:numId w:val="7"/>
      </w:numPr>
      <w:contextualSpacing/>
    </w:pPr>
  </w:style>
  <w:style w:type="paragraph" w:styleId="Lijstvoortzetting">
    <w:name w:val="List Continue"/>
    <w:basedOn w:val="Standaard"/>
    <w:uiPriority w:val="99"/>
    <w:unhideWhenUsed/>
    <w:rsid w:val="0029639D"/>
    <w:pPr>
      <w:spacing w:after="120"/>
      <w:ind w:left="360"/>
      <w:contextualSpacing/>
    </w:pPr>
  </w:style>
  <w:style w:type="paragraph" w:styleId="Lijstvoortzetting2">
    <w:name w:val="List Continue 2"/>
    <w:basedOn w:val="Standaard"/>
    <w:uiPriority w:val="99"/>
    <w:unhideWhenUsed/>
    <w:rsid w:val="0029639D"/>
    <w:pPr>
      <w:spacing w:after="120"/>
      <w:ind w:left="720"/>
      <w:contextualSpacing/>
    </w:pPr>
  </w:style>
  <w:style w:type="paragraph" w:styleId="Lijstvoortzetting3">
    <w:name w:val="List Continue 3"/>
    <w:basedOn w:val="Standaard"/>
    <w:uiPriority w:val="99"/>
    <w:unhideWhenUsed/>
    <w:rsid w:val="0029639D"/>
    <w:pPr>
      <w:spacing w:after="120"/>
      <w:ind w:left="1080"/>
      <w:contextualSpacing/>
    </w:pPr>
  </w:style>
  <w:style w:type="paragraph" w:styleId="Macrotekst">
    <w:name w:val="macro"/>
    <w:link w:val="Macroteks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kstChar">
    <w:name w:val="Macrotekst Char"/>
    <w:basedOn w:val="Standaardalinea-lettertype"/>
    <w:link w:val="Macrotekst"/>
    <w:uiPriority w:val="99"/>
    <w:rsid w:val="0029639D"/>
    <w:rPr>
      <w:rFonts w:ascii="Courier" w:hAnsi="Courier"/>
      <w:sz w:val="20"/>
      <w:szCs w:val="20"/>
    </w:rPr>
  </w:style>
  <w:style w:type="paragraph" w:styleId="Citaat">
    <w:name w:val="Quote"/>
    <w:basedOn w:val="Standaard"/>
    <w:next w:val="Standaard"/>
    <w:link w:val="CitaatChar"/>
    <w:uiPriority w:val="29"/>
    <w:qFormat/>
    <w:rsid w:val="00FC693F"/>
    <w:rPr>
      <w:i/>
      <w:iCs/>
      <w:color w:val="000000" w:themeColor="text1"/>
    </w:rPr>
  </w:style>
  <w:style w:type="character" w:customStyle="1" w:styleId="CitaatChar">
    <w:name w:val="Citaat Char"/>
    <w:basedOn w:val="Standaardalinea-lettertype"/>
    <w:link w:val="Citaat"/>
    <w:uiPriority w:val="29"/>
    <w:rsid w:val="00FC693F"/>
    <w:rPr>
      <w:i/>
      <w:iCs/>
      <w:color w:val="000000" w:themeColor="text1"/>
    </w:rPr>
  </w:style>
  <w:style w:type="character" w:customStyle="1" w:styleId="Kop4Char">
    <w:name w:val="Kop 4 Char"/>
    <w:basedOn w:val="Standaardalinea-lettertype"/>
    <w:link w:val="Kop4"/>
    <w:uiPriority w:val="9"/>
    <w:semiHidden/>
    <w:rsid w:val="00FC693F"/>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semiHidden/>
    <w:rsid w:val="00FC693F"/>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semiHidden/>
    <w:rsid w:val="00FC693F"/>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semiHidden/>
    <w:rsid w:val="00FC693F"/>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C693F"/>
    <w:rPr>
      <w:rFonts w:asciiTheme="majorHAnsi" w:eastAsiaTheme="majorEastAsia" w:hAnsiTheme="majorHAnsi" w:cstheme="majorBidi"/>
      <w:color w:val="4F81BD" w:themeColor="accent1"/>
      <w:sz w:val="20"/>
      <w:szCs w:val="20"/>
    </w:rPr>
  </w:style>
  <w:style w:type="character" w:customStyle="1" w:styleId="Kop9Char">
    <w:name w:val="Kop 9 Char"/>
    <w:basedOn w:val="Standaardalinea-lettertype"/>
    <w:link w:val="Kop9"/>
    <w:uiPriority w:val="9"/>
    <w:semiHidden/>
    <w:rsid w:val="00FC693F"/>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C693F"/>
    <w:pPr>
      <w:spacing w:line="240" w:lineRule="auto"/>
    </w:pPr>
    <w:rPr>
      <w:b/>
      <w:bCs/>
      <w:color w:val="4F81BD" w:themeColor="accent1"/>
      <w:sz w:val="18"/>
      <w:szCs w:val="18"/>
    </w:rPr>
  </w:style>
  <w:style w:type="character" w:styleId="Zwaar">
    <w:name w:val="Strong"/>
    <w:basedOn w:val="Standaardalinea-lettertype"/>
    <w:uiPriority w:val="22"/>
    <w:qFormat/>
    <w:rsid w:val="00FC693F"/>
    <w:rPr>
      <w:b/>
      <w:bCs/>
    </w:rPr>
  </w:style>
  <w:style w:type="character" w:styleId="Nadruk">
    <w:name w:val="Emphasis"/>
    <w:basedOn w:val="Standaardalinea-lettertype"/>
    <w:uiPriority w:val="20"/>
    <w:qFormat/>
    <w:rsid w:val="00FC693F"/>
    <w:rPr>
      <w:i/>
      <w:iCs/>
    </w:rPr>
  </w:style>
  <w:style w:type="paragraph" w:styleId="Duidelijkcitaat">
    <w:name w:val="Intense Quote"/>
    <w:basedOn w:val="Standaard"/>
    <w:next w:val="Standaard"/>
    <w:link w:val="Duidelijkcita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FC693F"/>
    <w:rPr>
      <w:b/>
      <w:bCs/>
      <w:i/>
      <w:iCs/>
      <w:color w:val="4F81BD" w:themeColor="accent1"/>
    </w:rPr>
  </w:style>
  <w:style w:type="character" w:styleId="Subtielebenadrukking">
    <w:name w:val="Subtle Emphasis"/>
    <w:basedOn w:val="Standaardalinea-lettertype"/>
    <w:uiPriority w:val="19"/>
    <w:qFormat/>
    <w:rsid w:val="00FC693F"/>
    <w:rPr>
      <w:i/>
      <w:iCs/>
      <w:color w:val="808080" w:themeColor="text1" w:themeTint="7F"/>
    </w:rPr>
  </w:style>
  <w:style w:type="character" w:styleId="Intensievebenadrukking">
    <w:name w:val="Intense Emphasis"/>
    <w:basedOn w:val="Standaardalinea-lettertype"/>
    <w:uiPriority w:val="21"/>
    <w:qFormat/>
    <w:rsid w:val="00FC693F"/>
    <w:rPr>
      <w:b/>
      <w:bCs/>
      <w:i/>
      <w:iCs/>
      <w:color w:val="4F81BD" w:themeColor="accent1"/>
    </w:rPr>
  </w:style>
  <w:style w:type="character" w:styleId="Subtieleverwijzing">
    <w:name w:val="Subtle Reference"/>
    <w:basedOn w:val="Standaardalinea-lettertype"/>
    <w:uiPriority w:val="31"/>
    <w:qFormat/>
    <w:rsid w:val="00FC693F"/>
    <w:rPr>
      <w:smallCaps/>
      <w:color w:val="C0504D" w:themeColor="accent2"/>
      <w:u w:val="single"/>
    </w:rPr>
  </w:style>
  <w:style w:type="character" w:styleId="Intensieveverwijzing">
    <w:name w:val="Intense Reference"/>
    <w:basedOn w:val="Standaardalinea-lettertype"/>
    <w:uiPriority w:val="32"/>
    <w:qFormat/>
    <w:rsid w:val="00FC693F"/>
    <w:rPr>
      <w:b/>
      <w:bCs/>
      <w:smallCaps/>
      <w:color w:val="C0504D" w:themeColor="accent2"/>
      <w:spacing w:val="5"/>
      <w:u w:val="single"/>
    </w:rPr>
  </w:style>
  <w:style w:type="character" w:styleId="Titelvanboek">
    <w:name w:val="Book Title"/>
    <w:basedOn w:val="Standaardalinea-lettertype"/>
    <w:uiPriority w:val="33"/>
    <w:qFormat/>
    <w:rsid w:val="00FC693F"/>
    <w:rPr>
      <w:b/>
      <w:bCs/>
      <w:smallCaps/>
      <w:spacing w:val="5"/>
    </w:rPr>
  </w:style>
  <w:style w:type="paragraph" w:styleId="Kopvaninhoudsopgave">
    <w:name w:val="TOC Heading"/>
    <w:basedOn w:val="Kop1"/>
    <w:next w:val="Standaard"/>
    <w:uiPriority w:val="39"/>
    <w:semiHidden/>
    <w:unhideWhenUsed/>
    <w:qFormat/>
    <w:rsid w:val="00FC693F"/>
    <w:pPr>
      <w:outlineLvl w:val="9"/>
    </w:pPr>
  </w:style>
  <w:style w:type="table" w:styleId="Tabelraster">
    <w:name w:val="Table Grid"/>
    <w:basedOn w:val="Standaardtab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arcering">
    <w:name w:val="Light Shading"/>
    <w:basedOn w:val="Standaardtab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chtraster">
    <w:name w:val="Light Grid"/>
    <w:basedOn w:val="Standaardtab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Gemiddeldearcering1">
    <w:name w:val="Medium Shading 1"/>
    <w:basedOn w:val="Standaardtab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raster1">
    <w:name w:val="Medium Grid 1"/>
    <w:basedOn w:val="Standaardtab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onkerelijst">
    <w:name w:val="Dark List"/>
    <w:basedOn w:val="Standaardtab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leurrijkearcering">
    <w:name w:val="Colorful Shading"/>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raster">
    <w:name w:val="Colorful Grid"/>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alweb">
    <w:name w:val="Normal (Web)"/>
    <w:basedOn w:val="Standaard"/>
    <w:uiPriority w:val="99"/>
    <w:semiHidden/>
    <w:unhideWhenUsed/>
    <w:rsid w:val="0008440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D62EB042178994EB962078FD07366C3" ma:contentTypeVersion="15" ma:contentTypeDescription="Een nieuw document maken." ma:contentTypeScope="" ma:versionID="6d9db66dee42f7d941b22a85c6c64bcf">
  <xsd:schema xmlns:xsd="http://www.w3.org/2001/XMLSchema" xmlns:xs="http://www.w3.org/2001/XMLSchema" xmlns:p="http://schemas.microsoft.com/office/2006/metadata/properties" xmlns:ns2="6e12049c-9c5f-4463-bd26-326aaf17edd5" xmlns:ns3="9feeb80c-b179-40bf-89d8-a85dbc77af6d" targetNamespace="http://schemas.microsoft.com/office/2006/metadata/properties" ma:root="true" ma:fieldsID="eeb941b2ed98a44793dc3818c394d74f" ns2:_="" ns3:_="">
    <xsd:import namespace="6e12049c-9c5f-4463-bd26-326aaf17edd5"/>
    <xsd:import namespace="9feeb80c-b179-40bf-89d8-a85dbc77af6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12049c-9c5f-4463-bd26-326aaf17ed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7914c608-2dbe-4665-97b2-7d6a4dfa01c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eeb80c-b179-40bf-89d8-a85dbc77af6d"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element name="TaxCatchAll" ma:index="17" nillable="true" ma:displayName="Taxonomy Catch All Column" ma:hidden="true" ma:list="{2e344c22-ba0d-4a6a-87c9-693eb3085eaa}" ma:internalName="TaxCatchAll" ma:showField="CatchAllData" ma:web="9feeb80c-b179-40bf-89d8-a85dbc77af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e12049c-9c5f-4463-bd26-326aaf17edd5">
      <Terms xmlns="http://schemas.microsoft.com/office/infopath/2007/PartnerControls"/>
    </lcf76f155ced4ddcb4097134ff3c332f>
    <TaxCatchAll xmlns="9feeb80c-b179-40bf-89d8-a85dbc77af6d" xsi:nil="true"/>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A95D309F-C58F-4247-907C-BF3BD11B02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12049c-9c5f-4463-bd26-326aaf17edd5"/>
    <ds:schemaRef ds:uri="9feeb80c-b179-40bf-89d8-a85dbc77af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21CBC3-D03D-456B-A0BD-24E7E75CE4A8}">
  <ds:schemaRefs>
    <ds:schemaRef ds:uri="http://schemas.microsoft.com/sharepoint/v3/contenttype/forms"/>
  </ds:schemaRefs>
</ds:datastoreItem>
</file>

<file path=customXml/itemProps4.xml><?xml version="1.0" encoding="utf-8"?>
<ds:datastoreItem xmlns:ds="http://schemas.openxmlformats.org/officeDocument/2006/customXml" ds:itemID="{AE8B9AA7-9353-4DAF-8B83-59832D5BDF51}">
  <ds:schemaRefs>
    <ds:schemaRef ds:uri="http://schemas.microsoft.com/office/2006/metadata/properties"/>
    <ds:schemaRef ds:uri="http://schemas.microsoft.com/office/infopath/2007/PartnerControls"/>
    <ds:schemaRef ds:uri="6e12049c-9c5f-4463-bd26-326aaf17edd5"/>
    <ds:schemaRef ds:uri="9feeb80c-b179-40bf-89d8-a85dbc77af6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260</Words>
  <Characters>1436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Keijzers</dc:creator>
  <cp:keywords/>
  <dc:description>generated by python-docx</dc:description>
  <cp:lastModifiedBy>Cindy Keijzers</cp:lastModifiedBy>
  <cp:revision>28</cp:revision>
  <cp:lastPrinted>2026-05-29T12:26:00Z</cp:lastPrinted>
  <dcterms:created xsi:type="dcterms:W3CDTF">2026-05-29T12:27:00Z</dcterms:created>
  <dcterms:modified xsi:type="dcterms:W3CDTF">2026-06-02T09:57:00Z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0x010100DD62EB042178994EB962078FD07366C3</vt:lpwstr>
  </property>
  <property fmtid="{D5CDD505-2E9C-101B-9397-08002B2CF9AE}" pid="3" name="MediaServiceImageTags">
    <vt:lpwstr/>
  </property>
</Properties>
</file>